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红色记忆  新湖南第一代执政者亲历实录</w:t>
      </w:r>
    </w:p>
    <w:p>
      <w:r>
        <w:rPr>
          <w:rFonts w:ascii="宋体" w:hAnsi="宋体" w:eastAsia="宋体"/>
          <w:sz w:val="24"/>
        </w:rPr>
        <w:t>叶建军，周日美，赵云主编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红色记忆  新湖南第一代执政者亲历实录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叶建军，周日美，赵云主编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本书出售、求购地址：https://www.jiaokey.com/book/detail/12390956.html</w:t>
      </w:r>
    </w:p>
    <w:p>
      <w:r>
        <w:t>更多相关图书推荐：https://www.jiaokey.com</w:t>
      </w:r>
    </w:p>
    <w:p>
      <w:r>
        <w:t>叶建军，周日美，赵云主编 其他作品：https://www.jiaokey.com/tag/叶建军，周日美，赵云主编.html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关键词搜索：https://www.jiaokey.com/tag/红色记忆  新湖南第一代执政者亲历实录.html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