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书名：消失的村庄  北京60年的城乡变迁</w:t>
      </w:r>
    </w:p>
    <w:p>
      <w:r>
        <w:t>作者：北京工业大学出版社编著</w:t>
      </w:r>
    </w:p>
    <w:p>
      <w:r>
        <w:t>出版社：北京：北京工业大学出版社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消失的村庄  北京60年的城乡变迁 评论地址：https://www.jiaokey.com/book/detail/12390978.html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