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书名：甘南藏族民居地域适应性研究</w:t>
      </w:r>
    </w:p>
    <w:p>
      <w:r>
        <w:t>作者：齐琳著</w:t>
      </w:r>
    </w:p>
    <w:p>
      <w:r>
        <w:t>出版社：兰州：甘肃民族出版社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甘南藏族民居地域适应性研究 评论地址：https://www.jiaokey.com/book/detail/12391071.html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