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草根政治：农民自主行为与制度变迁以1952-1992年浙江为例</w:t>
      </w:r>
    </w:p>
    <w:p>
      <w:r>
        <w:rPr>
          <w:rFonts w:ascii="宋体" w:hAnsi="宋体" w:eastAsia="宋体"/>
          <w:sz w:val="24"/>
        </w:rPr>
        <w:t>应小丽著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草根政治：农民自主行为与制度变迁以1952-1992年浙江为例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本书出售、求购地址：https://www.jiaokey.com/book/detail/12391091.html</w:t>
      </w:r>
    </w:p>
    <w:p>
      <w:r>
        <w:t>更多相关图书推荐：https://www.jiaokey.com</w:t>
      </w:r>
    </w:p>
    <w:p>
      <w:r>
        <w:t>应小丽著 其他作品：https://www.jiaokey.com/tag/应小丽著.html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关键词搜索：https://www.jiaokey.com/tag/草根政治：农民自主行为与制度变迁以1952-1992年浙江为例.html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