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书名：2010年度武警院校招生统考复习丛书  语文  士兵中专</w:t>
      </w:r>
    </w:p>
    <w:p>
      <w:r>
        <w:t>作者：武警总部司令部训练部编著</w:t>
      </w:r>
    </w:p>
    <w:p>
      <w:r>
        <w:t>出版社：北京：人民武警出版社</w:t>
      </w:r>
    </w:p>
    <w:p>
      <w:r>
        <w:t>出版日期：2009.10</w:t>
      </w:r>
    </w:p>
    <w:p>
      <w:r>
        <w:t>总页数：200</w:t>
      </w:r>
    </w:p>
    <w:p>
      <w:r>
        <w:t>更多请访问教客网: www.jiaokey.com</w:t>
      </w:r>
    </w:p>
    <w:p>
      <w:r>
        <w:t>2010年度武警院校招生统考复习丛书  语文  士兵中专 评论地址：https://www.jiaokey.com/book/detail/12391122.html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