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第8版</w:t>
      </w:r>
    </w:p>
    <w:p>
      <w:r>
        <w:t>作者:（美）麦克丹尼尔等著，时启亮，朱洪兴，王啸吟译</w:t>
      </w:r>
    </w:p>
    <w:p>
      <w:r>
        <w:t>出版社:上海：格致出版社</w:t>
      </w:r>
    </w:p>
    <w:p>
      <w:r>
        <w:t>出版日期：2009.09</w:t>
      </w:r>
    </w:p>
    <w:p>
      <w:r>
        <w:t>总页数：537</w:t>
      </w:r>
    </w:p>
    <w:p>
      <w:r>
        <w:t>更多请访问教客网:www.jiaokey.com</w:t>
      </w:r>
    </w:p>
    <w:p>
      <w:r>
        <w:t>市场营销学  第8版评论地址：https://www.jiaokey.com/book/detail/12391171.html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