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书名：710大学英语四级考试速记词汇表</w:t>
      </w:r>
    </w:p>
    <w:p>
      <w:r>
        <w:t>作者：常春藤英语教学研究中心编</w:t>
      </w:r>
    </w:p>
    <w:p>
      <w:r>
        <w:t>出版社：上海：格致出版社；上海：上海人民出版社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710大学英语四级考试速记词汇表 评论地址：https://www.jiaokey.com/book/detail/12391182.html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