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听力理解（高考英语专项诊断）</w:t>
      </w:r>
    </w:p>
    <w:p>
      <w:r>
        <w:rPr>
          <w:rFonts w:ascii="宋体" w:hAnsi="宋体" w:eastAsia="宋体"/>
          <w:sz w:val="24"/>
        </w:rPr>
        <w:t>宋银进，胡兰，郭亚芳主编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听力理解（高考英语专项诊断）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宋银进，胡兰，郭亚芳主编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本书出售、求购地址：https://www.jiaokey.com/book/detail/12391237.html</w:t>
      </w:r>
    </w:p>
    <w:p>
      <w:r>
        <w:t>更多相关图书推荐：https://www.jiaokey.com</w:t>
      </w:r>
    </w:p>
    <w:p>
      <w:r>
        <w:t>宋银进，胡兰，郭亚芳主编 其他作品：https://www.jiaokey.com/tag/宋银进，胡兰，郭亚芳主编.html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关键词搜索：https://www.jiaokey.com/tag/听力理解（高考英语专项诊断）.html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