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书名：开店必赚  门店销售业绩倍增的秘诀</w:t>
      </w:r>
    </w:p>
    <w:p>
      <w:r>
        <w:t>作者：任汝芩编</w:t>
      </w:r>
    </w:p>
    <w:p>
      <w:r>
        <w:t>出版社：北京：企业管理出版社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开店必赚  门店销售业绩倍增的秘诀 评论地址：https://www.jiaokey.com/book/detail/12391390.html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