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书名：客家古邑论</w:t>
      </w:r>
    </w:p>
    <w:p>
      <w:r>
        <w:t>作者：吴善平主编</w:t>
      </w:r>
    </w:p>
    <w:p>
      <w:r>
        <w:t>出版社：中共河源市委宣传部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客家古邑论 评论地址：https://www.jiaokey.com/book/detail/12391496.html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