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书名：高山巨人  皮兰德娄剧作选</w:t>
      </w:r>
    </w:p>
    <w:p>
      <w:r>
        <w:t>作者：（意）路易吉·皮兰德&lt;font color=Red&gt;娄&lt;/font&gt;（Luigi Pirandello）著；吕同六等译</w:t>
      </w:r>
    </w:p>
    <w:p>
      <w:r>
        <w:t>出版社：广州:花城出版社,2000.10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高山巨人  皮兰德娄剧作选 评论地址：https://www.jiaokey.com/book/detail/12391702.html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