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新党升官发财记  宦海升沉录  无耻奴</w:t>
      </w:r>
    </w:p>
    <w:p>
      <w:r>
        <w:rPr>
          <w:rFonts w:ascii="宋体" w:hAnsi="宋体" w:eastAsia="宋体"/>
          <w:sz w:val="24"/>
        </w:rPr>
        <w:t>（清）佚名，（清）黄世仲，（清）苏同著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新党升官发财记  宦海升沉录  无耻奴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（清）佚名，（清）黄世仲，（清）苏同著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本书出售、求购地址：https://www.jiaokey.com/book/detail/12392004.html</w:t>
      </w:r>
    </w:p>
    <w:p>
      <w:r>
        <w:t>更多相关图书推荐：https://www.jiaokey.com</w:t>
      </w:r>
    </w:p>
    <w:p>
      <w:r>
        <w:t>（清）佚名，（清）黄世仲，（清）苏同著 其他作品：https://www.jiaokey.com/tag/（清）佚名，（清）黄世仲，（清）苏同著.html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新党升官发财记  宦海升沉录  无耻奴.html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