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书名：杀手恩仇</w:t>
      </w:r>
    </w:p>
    <w:p>
      <w:r>
        <w:t>作者：（美）莫雷尔（Morrell，D.）著；李章贵，赵常欣译</w:t>
      </w:r>
    </w:p>
    <w:p>
      <w:r>
        <w:t>出版社：北京：昆仑出版社</w:t>
      </w:r>
    </w:p>
    <w:p>
      <w:r>
        <w:t>出版日期：1988.08</w:t>
      </w:r>
    </w:p>
    <w:p>
      <w:r>
        <w:t>总页数：475</w:t>
      </w:r>
    </w:p>
    <w:p>
      <w:r>
        <w:t>更多请访问教客网: www.jiaokey.com</w:t>
      </w:r>
    </w:p>
    <w:p>
      <w:r>
        <w:t>杀手恩仇 评论地址：https://www.jiaokey.com/book/detail/12392054.html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