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书名：放射性同位素在冶金学与金属物理上的应用</w:t>
      </w:r>
    </w:p>
    <w:p>
      <w:r>
        <w:t>作者：上海科学技术情报研究所译</w:t>
      </w:r>
    </w:p>
    <w:p>
      <w:r>
        <w:t>出版社：上海科学技术情报研究所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放射性同位素在冶金学与金属物理上的应用 评论地址：https://www.jiaokey.com/book/detail/12392451.html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