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书名：必胜的黄金投资  稳赚不赔的黄金投资秘诀</w:t>
      </w:r>
    </w:p>
    <w:p>
      <w:r>
        <w:t>作者：戴礼中编审</w:t>
      </w:r>
    </w:p>
    <w:p>
      <w:r>
        <w:t>出版社：金钱出版社,1987.10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必胜的黄金投资  稳赚不赔的黄金投资秘诀 评论地址：https://www.jiaokey.com/book/detail/12392544.html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