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书名：大规模定制化服务创新</w:t>
      </w:r>
    </w:p>
    <w:p>
      <w:r>
        <w:t>作者：李靖华等著</w:t>
      </w:r>
    </w:p>
    <w:p>
      <w:r>
        <w:t>出版社：北京：科学出版社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大规模定制化服务创新 评论地址：https://www.jiaokey.com/book/detail/12392617.html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