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书名：巢经巢全集  说文逸字  下</w:t>
      </w:r>
    </w:p>
    <w:p>
      <w:r>
        <w:t>作者：（清）郑珍</w:t>
      </w:r>
    </w:p>
    <w:p>
      <w:r>
        <w:t>出版社：1930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巢经巢全集  说文逸字  下 评论地址：https://www.jiaokey.com/book/detail/12393001.html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