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小故事版  读经典故事学会爱与感动</w:t>
      </w:r>
    </w:p>
    <w:p>
      <w:r>
        <w:t>作者：胡杰卿主编</w:t>
      </w:r>
    </w:p>
    <w:p>
      <w:r>
        <w:t>出版社：哈尔滨：哈尔滨出版社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爱的教育  小故事版  读经典故事学会爱与感动 评论地址：https://www.jiaokey.com/book/detail/12393070.html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