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书名：千家单偏验方</w:t>
      </w:r>
    </w:p>
    <w:p>
      <w:r>
        <w:t>作者：杨叔禹，黄源鹏主编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千家单偏验方 评论地址：https://www.jiaokey.com/book/detail/12393303.html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