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书名：中药斗谱·药柜书写指南</w:t>
      </w:r>
    </w:p>
    <w:p>
      <w:r>
        <w:t>作者：董毅锋，董超锋，董丹编著</w:t>
      </w:r>
    </w:p>
    <w:p>
      <w:r>
        <w:t>出版社：北京：人民军医出版社</w:t>
      </w:r>
    </w:p>
    <w:p>
      <w:r>
        <w:t>出版日期：2009.09</w:t>
      </w:r>
    </w:p>
    <w:p>
      <w:r>
        <w:t>总页数：152</w:t>
      </w:r>
    </w:p>
    <w:p>
      <w:r>
        <w:t>更多请访问教客网: www.jiaokey.com</w:t>
      </w:r>
    </w:p>
    <w:p>
      <w:r>
        <w:t>中药斗谱·药柜书写指南 评论地址：https://www.jiaokey.com/book/detail/12393397.html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