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图书信息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</w:rPr>
              <w:t>书名</w:t>
            </w:r>
          </w:p>
        </w:tc>
        <w:tc>
          <w:tcPr>
            <w:tcW w:type="dxa" w:w="4320"/>
          </w:tcPr>
          <w:p>
            <w:r>
              <w:t>雅思真题7000词逻辑辨证记忆18天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作者</w:t>
            </w:r>
          </w:p>
        </w:tc>
        <w:tc>
          <w:tcPr>
            <w:tcW w:type="dxa" w:w="4320"/>
          </w:tcPr>
          <w:p>
            <w:r>
              <w:t>张纪元编著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出版社</w:t>
            </w:r>
          </w:p>
        </w:tc>
        <w:tc>
          <w:tcPr>
            <w:tcW w:type="dxa" w:w="4320"/>
          </w:tcPr>
          <w:p>
            <w:r>
              <w:t>北京:北京语言大学出版社,2009.09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关键词</w:t>
            </w:r>
          </w:p>
        </w:tc>
        <w:tc>
          <w:tcPr>
            <w:tcW w:type="dxa" w:w="4320"/>
          </w:tcPr>
          <w:p>
            <w:r>
              <w:t>英语-词汇-记忆术-高等教育-自学参考资料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