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书名：教育智慧引论</w:t>
      </w:r>
    </w:p>
    <w:p>
      <w:r>
        <w:t>作者：刘吉林著</w:t>
      </w:r>
    </w:p>
    <w:p>
      <w:r>
        <w:t>出版社：济南：山东教育出版社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教育智慧引论 评论地址：https://www.jiaokey.com/book/detail/12393533.html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