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  新概念11年·纪念文集作文范本  A卷  玫瑰岛屿</w:t>
      </w:r>
    </w:p>
    <w:p>
      <w:r>
        <w:t>作者：方达著</w:t>
      </w:r>
    </w:p>
    <w:p>
      <w:r>
        <w:t>出版社：天津：新蕾出版社</w:t>
      </w:r>
    </w:p>
    <w:p>
      <w:r>
        <w:t>出版日期：2009</w:t>
      </w:r>
    </w:p>
    <w:p>
      <w:r>
        <w:t>总页数：272</w:t>
      </w:r>
    </w:p>
    <w:p>
      <w:r>
        <w:t>更多请访问教客网: www.jiaokey.com</w:t>
      </w:r>
    </w:p>
    <w:p>
      <w:r>
        <w:t>盛开  新概念11年·纪念文集作文范本  A卷  玫瑰岛屿 评论地址：https://www.jiaokey.com/book/detail/12393613.html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