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书名：你是自己的幽默师  世界名人是怎样幽默的</w:t>
      </w:r>
    </w:p>
    <w:p>
      <w:r>
        <w:t>作者：高思涵编著</w:t>
      </w:r>
    </w:p>
    <w:p>
      <w:r>
        <w:t>出版社：济南：泰山出版社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你是自己的幽默师  世界名人是怎样幽默的 评论地址：https://www.jiaokey.com/book/detail/12394284.html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