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书名：思想教育活力论  思想道德教育理念的若干甄辨</w:t>
      </w:r>
    </w:p>
    <w:p>
      <w:r>
        <w:t>作者：张世欣，周凌编著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思想教育活力论  思想道德教育理念的若干甄辨 评论地址：https://www.jiaokey.com/book/detail/12394328.html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