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书名：数字化学习港  构建面向终身学习的学习型社会</w:t>
      </w:r>
    </w:p>
    <w:p>
      <w:r>
        <w:t>作者：陈德人，张尧学著</w:t>
      </w:r>
    </w:p>
    <w:p>
      <w:r>
        <w:t>出版社：杭州：浙江大学出版社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数字化学习港  构建面向终身学习的学习型社会 评论地址：https://www.jiaokey.com/book/detail/12394368.html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