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高中数学竞赛真题评析</w:t>
      </w:r>
    </w:p>
    <w:p>
      <w:r>
        <w:rPr>
          <w:rFonts w:ascii="宋体" w:hAnsi="宋体" w:eastAsia="宋体"/>
          <w:sz w:val="24"/>
        </w:rPr>
        <w:t>韦吉珠，黎金传，王卫华主编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高中数学竞赛真题评析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韦吉珠，黎金传，王卫华主编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本书出售、求购地址：https://www.jiaokey.com/book/detail/12394380.html</w:t>
      </w:r>
    </w:p>
    <w:p>
      <w:r>
        <w:t>更多相关图书推荐：https://www.jiaokey.com</w:t>
      </w:r>
    </w:p>
    <w:p>
      <w:r>
        <w:t>韦吉珠，黎金传，王卫华主编 其他作品：https://www.jiaokey.com/tag/韦吉珠，黎金传，王卫华主编.html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关键词搜索：https://www.jiaokey.com/tag/高中数学竞赛真题评析.html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