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书名：自然知识通</w:t>
      </w:r>
    </w:p>
    <w:p>
      <w:r>
        <w:t>作者：丁艳丽主编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自然知识通 评论地址：https://www.jiaokey.com/book/detail/12394800.html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