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杨靖宇</w:t>
      </w:r>
    </w:p>
    <w:p>
      <w:r>
        <w:t>作者：刘虔，刘治平著</w:t>
      </w:r>
    </w:p>
    <w:p>
      <w:r>
        <w:t>出版社：南昌:二十一世纪出版社,2009.09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少年红色经典  杨靖宇 评论地址：https://www.jiaokey.com/book/detail/12394922.html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