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书名：土力学及基础工程学习指导与习题</w:t>
      </w:r>
    </w:p>
    <w:p>
      <w:r>
        <w:t>作者：章杨松编</w:t>
      </w:r>
    </w:p>
    <w:p>
      <w:r>
        <w:t>出版社：南京：河海大学出版社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土力学及基础工程学习指导与习题 评论地址：https://www.jiaokey.com/book/detail/12394984.html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