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书名：商业银行布点决策研究</w:t>
      </w:r>
    </w:p>
    <w:p>
      <w:r>
        <w:t>作者：徐增标著</w:t>
      </w:r>
    </w:p>
    <w:p>
      <w:r>
        <w:t>出版社：南京：河海大学出版社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商业银行布点决策研究 评论地址：https://www.jiaokey.com/book/detail/12394994.html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