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作者：（英）笛福原著；赵雪梅改编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鲁滨孙漂流记 评论地址：https://www.jiaokey.com/book/detail/12395019.html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