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作者：（德）格林（Grimm,J.），（德）格林（Grimm,W.）著</w:t>
      </w:r>
    </w:p>
    <w:p>
      <w:r>
        <w:t>出版社：福州:福建少年儿童出版社,2009.05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格林童话 评论地址：https://www.jiaokey.com/book/detail/12395027.html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