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作者：（丹）安徒生原著；王北奇改编</w:t>
      </w:r>
    </w:p>
    <w:p>
      <w:r>
        <w:t>出版社：福州:福建少年儿童出版社,2009.05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安徒生童话 评论地址：https://www.jiaokey.com/book/detail/12395029.html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