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书名：又好又快写华章  机关文章起草框架构思1000例</w:t>
      </w:r>
    </w:p>
    <w:p>
      <w:r>
        <w:t>作者：黄挺拔编著</w:t>
      </w:r>
    </w:p>
    <w:p>
      <w:r>
        <w:t>出版社：北京:北京交通大学出版社,2010.01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又好又快写华章  机关文章起草框架构思1000例 评论地址：https://www.jiaokey.com/book/detail/12395253.html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