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书名：晋商的智慧：晋商与犹太商人、威尼斯商人并称世界三大商人：珍藏版</w:t>
      </w:r>
    </w:p>
    <w:p>
      <w:r>
        <w:t>作者：陈凯元著</w:t>
      </w:r>
    </w:p>
    <w:p>
      <w:r>
        <w:t>出版社：北京：海潮出版社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晋商的智慧：晋商与犹太商人、威尼斯商人并称世界三大商人：珍藏版 评论地址：https://www.jiaokey.com/book/detail/12395290.html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