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书名：橡木桶  葡萄酒的摇篮</w:t>
      </w:r>
    </w:p>
    <w:p>
      <w:r>
        <w:t>作者：李记明编著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橡木桶  葡萄酒的摇篮 评论地址：https://www.jiaokey.com/book/detail/12395656.html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