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书名：新疆文化知识读本</w:t>
      </w:r>
    </w:p>
    <w:p>
      <w:r>
        <w:t>作者：仲高编著</w:t>
      </w:r>
    </w:p>
    <w:p>
      <w:r>
        <w:t>出版社：北京：民族出版社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新疆文化知识读本 评论地址：https://www.jiaokey.com/book/detail/12395854.html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