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书名：大江东去涛留痕  镇江地名散记</w:t>
      </w:r>
    </w:p>
    <w:p>
      <w:r>
        <w:t>作者：程天龙著</w:t>
      </w:r>
    </w:p>
    <w:p>
      <w:r>
        <w:t>出版社：南京：南京师范大学出版社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大江东去涛留痕  镇江地名散记 评论地址：https://www.jiaokey.com/book/detail/12395917.html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