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书名：商铺投资创富完全手册</w:t>
      </w:r>
    </w:p>
    <w:p>
      <w:r>
        <w:t>作者：陈治亦编著</w:t>
      </w:r>
    </w:p>
    <w:p>
      <w:r>
        <w:t>出版社：北京:企业管理出版社,2010.01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商铺投资创富完全手册 评论地址：https://www.jiaokey.com/book/detail/12395960.html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