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中华人民共和国地方税收规范性文件汇编  内蒙古自治区地税卷  2008年  4</w:t>
      </w:r>
    </w:p>
    <w:p>
      <w:r>
        <w:rPr>
          <w:rFonts w:ascii="宋体" w:hAnsi="宋体" w:eastAsia="宋体"/>
          <w:sz w:val="24"/>
        </w:rPr>
        <w:t>内蒙古自治区地方税务局编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中华人民共和国地方税收规范性文件汇编  内蒙古自治区地税卷  2008年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本书出售、求购地址：https://www.jiaokey.com/book/detail/12396018.html</w:t>
      </w:r>
    </w:p>
    <w:p>
      <w:r>
        <w:t>更多相关图书推荐：https://www.jiaokey.com</w:t>
      </w:r>
    </w:p>
    <w:p>
      <w:r>
        <w:t>内蒙古自治区地方税务局编 其他作品：https://www.jiaokey.com/tag/内蒙古自治区地方税务局编.html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关键词搜索：https://www.jiaokey.com/tag/中华人民共和国地方税收规范性文件汇编  内蒙古自治区地税卷  2008年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