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书名：清热解毒100种养生本草</w:t>
      </w:r>
    </w:p>
    <w:p>
      <w:r>
        <w:t>作者：道仁主编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清热解毒100种养生本草 评论地址：https://www.jiaokey.com/book/detail/12396089.html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