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三代领导核心社会主义建设思想比较研究</w:t>
      </w:r>
    </w:p>
    <w:p>
      <w:r>
        <w:rPr>
          <w:rFonts w:ascii="宋体" w:hAnsi="宋体" w:eastAsia="宋体"/>
          <w:sz w:val="24"/>
        </w:rPr>
        <w:t>刘德定主编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三代领导核心社会主义建设思想比较研究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本书出售、求购地址：https://www.jiaokey.com/book/detail/12396149.html</w:t>
      </w:r>
    </w:p>
    <w:p>
      <w:r>
        <w:t>更多相关图书推荐：https://www.jiaokey.com</w:t>
      </w:r>
    </w:p>
    <w:p>
      <w:r>
        <w:t>刘德定主编 其他作品：https://www.jiaokey.com/tag/刘德定主编.html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关键词搜索：https://www.jiaokey.com/tag/三代领导核心社会主义建设思想比较研究.html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