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基于公司治理的银行债务融资契约研究</w:t>
      </w:r>
    </w:p>
    <w:p>
      <w:r>
        <w:rPr>
          <w:rFonts w:ascii="宋体" w:hAnsi="宋体" w:eastAsia="宋体"/>
          <w:sz w:val="24"/>
        </w:rPr>
        <w:t>丁庭选著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基于公司治理的银行债务融资契约研究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本书出售、求购地址：https://www.jiaokey.com/book/detail/12396154.html</w:t>
      </w:r>
    </w:p>
    <w:p>
      <w:r>
        <w:t>更多相关图书推荐：https://www.jiaokey.com</w:t>
      </w:r>
    </w:p>
    <w:p>
      <w:r>
        <w:t>丁庭选著 其他作品：https://www.jiaokey.com/tag/丁庭选著.html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关键词搜索：https://www.jiaokey.com/tag/基于公司治理的银行债务融资契约研究.html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