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书名：跨文化交际中汉英语言文化比较研究</w:t>
      </w:r>
    </w:p>
    <w:p>
      <w:r>
        <w:t>作者：刘明阁著</w:t>
      </w:r>
    </w:p>
    <w:p>
      <w:r>
        <w:t>出版社：开封：河南大学出版社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跨文化交际中汉英语言文化比较研究 评论地址：https://www.jiaokey.com/book/detail/12396169.html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