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伽达默尔  诠释学、传统和理性</w:t>
      </w:r>
    </w:p>
    <w:p>
      <w:r>
        <w:rPr>
          <w:rFonts w:ascii="宋体" w:hAnsi="宋体" w:eastAsia="宋体"/>
          <w:sz w:val="24"/>
        </w:rPr>
        <w:t>（美）乔治娅·沃恩克著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伽达默尔  诠释学、传统和理性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（美）乔治娅·沃恩克著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本书出售、求购地址：https://www.jiaokey.com/book/detail/12396192.html</w:t>
      </w:r>
    </w:p>
    <w:p>
      <w:r>
        <w:t>更多相关图书推荐：https://www.jiaokey.com</w:t>
      </w:r>
    </w:p>
    <w:p>
      <w:r>
        <w:t>（美）乔治娅·沃恩克著 其他作品：https://www.jiaokey.com/tag/（美）乔治娅·沃恩克著.html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关键词搜索：https://www.jiaokey.com/tag/伽达默尔  诠释学、传统和理性.html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