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火星的加仑</w:t>
      </w:r>
    </w:p>
    <w:p>
      <w:r>
        <w:t>作者：（日）二阶堂黎人著；刘绍晨译</w:t>
      </w:r>
    </w:p>
    <w:p>
      <w:r>
        <w:t>出版社：银川：宁夏少年儿童出版社</w:t>
      </w:r>
    </w:p>
    <w:p>
      <w:r>
        <w:t>出版日期：2009.10</w:t>
      </w:r>
    </w:p>
    <w:p>
      <w:r>
        <w:t>总页数：227</w:t>
      </w:r>
    </w:p>
    <w:p>
      <w:r>
        <w:t>更多请访问教客网: www.jiaokey.com</w:t>
      </w:r>
    </w:p>
    <w:p>
      <w:r>
        <w:t>铁臂阿童木  火星的加仑 评论地址：https://www.jiaokey.com/book/detail/12396283.html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