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书名：百姓记忆</w:t>
      </w:r>
    </w:p>
    <w:p>
      <w:r>
        <w:t>作者：和讯博客编</w:t>
      </w:r>
    </w:p>
    <w:p>
      <w:r>
        <w:t>出版社：贵阳：贵州教育出版社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百姓记忆 评论地址：https://www.jiaokey.com/book/detail/12396429.html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