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书名：股市战争</w:t>
      </w:r>
    </w:p>
    <w:p>
      <w:r>
        <w:t>作者：（美）艾尔阿里日豪泽著；郭恩来译</w:t>
      </w:r>
    </w:p>
    <w:p>
      <w:r>
        <w:t>出版社：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股市战争 评论地址：https://www.jiaokey.com/book/detail/12396430.html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