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书名：白桦林的灵感  一个艺术王国的文化漫步</w:t>
      </w:r>
    </w:p>
    <w:p>
      <w:r>
        <w:t>作者：李景阳著</w:t>
      </w:r>
    </w:p>
    <w:p>
      <w:r>
        <w:t>出版社：北京：社会科学文献出版社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白桦林的灵感  一个艺术王国的文化漫步 评论地址：https://www.jiaokey.com/book/detail/12396515.html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